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从民主新路到依法治国  为人民民主奋斗八十年的中国共产党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从民主新路到依法治国  为人民民主奋斗八十年的中国共产党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本书出售、求购地址：https://www.jiaokey.com/book/detail/10453455.html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关键词搜索：https://www.jiaokey.com/tag/从民主新路到依法治国  为人民民主奋斗八十年的中国共产党.html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