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为了忘却的集体记忆  解读50篇文革小说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为了忘却的集体记忆  解读50篇文革小说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本书出售、求购地址：https://www.jiaokey.com/book/detail/10453292.html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关键词搜索：https://www.jiaokey.com/tag/为了忘却的集体记忆  解读50篇文革小说.html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