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党的第三代领导集体治国决策述要</w:t>
      </w:r>
    </w:p>
    <w:p>
      <w:r>
        <w:rPr>
          <w:rFonts w:ascii="宋体" w:hAnsi="宋体" w:eastAsia="宋体"/>
          <w:sz w:val="24"/>
        </w:rPr>
        <w:t>高广温，王成福主编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党的第三代领导集体治国决策述要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高广温，王成福主编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本书出售、求购地址：https://www.jiaokey.com/book/detail/10453273.html</w:t>
      </w:r>
    </w:p>
    <w:p>
      <w:r>
        <w:t>更多相关图书推荐：https://www.jiaokey.com</w:t>
      </w:r>
    </w:p>
    <w:p>
      <w:r>
        <w:t>高广温，王成福主编 其他作品：https://www.jiaokey.com/tag/高广温，王成福主编.html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关键词搜索：https://www.jiaokey.com/tag/党的第三代领导集体治国决策述要.html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