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书名：卐字旗下小囚徒</w:t>
      </w:r>
    </w:p>
    <w:p>
      <w:r>
        <w:t>作者：丹琳著</w:t>
      </w:r>
    </w:p>
    <w:p>
      <w:r>
        <w:t>出版社：北京:中国文联出版社,2001.05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卐字旗下小囚徒 评论地址：https://www.jiaokey.com/book/detail/10453241.html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