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书名：韶山揽胜  毛泽东故里纪行</w:t>
      </w:r>
    </w:p>
    <w:p>
      <w:r>
        <w:t>作者：龙剑宇，高菊村编著</w:t>
      </w:r>
    </w:p>
    <w:p>
      <w:r>
        <w:t>出版社：重庆：西南师范大学出版社</w:t>
      </w:r>
    </w:p>
    <w:p>
      <w:r>
        <w:t>出版日期：1996.07</w:t>
      </w:r>
    </w:p>
    <w:p>
      <w:r>
        <w:t>总页数：274</w:t>
      </w:r>
    </w:p>
    <w:p>
      <w:r>
        <w:t>更多请访问教客网: www.jiaokey.com</w:t>
      </w:r>
    </w:p>
    <w:p>
      <w:r>
        <w:t>韶山揽胜  毛泽东故里纪行 评论地址：https://www.jiaokey.com/book/detail/10453186.html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