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二十世纪中华学案  文学卷  2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二十世纪中华学案  文学卷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本书出售、求购地址：https://www.jiaokey.com/book/detail/10453151.html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关键词搜索：https://www.jiaokey.com/tag/二十世纪中华学案  文学卷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