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张闻天早期文集  1919.7-1925.6</w:t>
      </w:r>
    </w:p>
    <w:p>
      <w:r>
        <w:rPr>
          <w:rFonts w:ascii="宋体" w:hAnsi="宋体" w:eastAsia="宋体"/>
          <w:sz w:val="24"/>
        </w:rPr>
        <w:t>张闻天著；张闻天选集传记组等编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3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张闻天早期文集  1919.7-1925.6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张闻天著；张闻天选集传记组等编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本书出售、求购地址：https://www.jiaokey.com/book/detail/10453129.html</w:t>
      </w:r>
    </w:p>
    <w:p>
      <w:r>
        <w:t>更多相关图书推荐：https://www.jiaokey.com</w:t>
      </w:r>
    </w:p>
    <w:p>
      <w:r>
        <w:t>张闻天著；张闻天选集传记组等编 其他作品：https://www.jiaokey.com/tag/张闻天著；张闻天选集传记组等编.html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关键词搜索：https://www.jiaokey.com/tag/张闻天早期文集  1919.7-1925.6.html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