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宇宙最初三分钟  关于宇宙起源的现代观点</w:t>
      </w:r>
    </w:p>
    <w:p>
      <w:r>
        <w:rPr>
          <w:rFonts w:ascii="宋体" w:hAnsi="宋体" w:eastAsia="宋体"/>
          <w:sz w:val="24"/>
        </w:rPr>
        <w:t>（美）史蒂文·温伯格（Steven Weinberg）著；张承泉等译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宇宙最初三分钟  关于宇宙起源的现代观点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（美）史蒂文·温伯格（Steven Weinberg）著；张承泉等译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本书出售、求购地址：https://www.jiaokey.com/book/detail/10453086.html</w:t>
      </w:r>
    </w:p>
    <w:p>
      <w:r>
        <w:t>更多相关图书推荐：https://www.jiaokey.com</w:t>
      </w:r>
    </w:p>
    <w:p>
      <w:r>
        <w:t>（美）史蒂文·温伯格（Steven Weinberg）著；张承泉等译 其他作品：https://www.jiaokey.com/tag/（美）史蒂文·温伯格（Steven Weinberg）著；张承泉等译.html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关键词搜索：https://www.jiaokey.com/tag/宇宙最初三分钟  关于宇宙起源的现代观点.html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