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法治理想国  苏格拉底与孟子的虚拟对话</w:t>
      </w:r>
    </w:p>
    <w:p>
      <w:r>
        <w:rPr>
          <w:rFonts w:ascii="宋体" w:hAnsi="宋体" w:eastAsia="宋体"/>
          <w:sz w:val="24"/>
        </w:rPr>
        <w:t>周天玮著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法治理想国  苏格拉底与孟子的虚拟对话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本书出售、求购地址：https://www.jiaokey.com/book/detail/10452996.html</w:t>
      </w:r>
    </w:p>
    <w:p>
      <w:r>
        <w:t>更多相关图书推荐：https://www.jiaokey.com</w:t>
      </w:r>
    </w:p>
    <w:p>
      <w:r>
        <w:t>周天玮著 其他作品：https://www.jiaokey.com/tag/周天玮著.html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关键词搜索：https://www.jiaokey.com/tag/法治理想国  苏格拉底与孟子的虚拟对话.html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