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第3辑  思想的魅力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第3辑  思想的魅力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本书出售、求购地址：https://www.jiaokey.com/book/detail/10452973.html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第3辑  思想的魅力.html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