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冲破禁锢  拨乱反正篇</w:t>
      </w:r>
    </w:p>
    <w:p>
      <w:r>
        <w:rPr>
          <w:rFonts w:ascii="宋体" w:hAnsi="宋体" w:eastAsia="宋体"/>
          <w:sz w:val="24"/>
        </w:rPr>
        <w:t>任仲夷著；张岳琦，李次岩主编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冲破禁锢  拨乱反正篇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任仲夷著；张岳琦，李次岩主编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本书出售、求购地址：https://www.jiaokey.com/book/detail/10452950.html</w:t>
      </w:r>
    </w:p>
    <w:p>
      <w:r>
        <w:t>更多相关图书推荐：https://www.jiaokey.com</w:t>
      </w:r>
    </w:p>
    <w:p>
      <w:r>
        <w:t>任仲夷著；张岳琦，李次岩主编 其他作品：https://www.jiaokey.com/tag/任仲夷著；张岳琦，李次岩主编.html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关键词搜索：https://www.jiaokey.com/tag/冲破禁锢  拨乱反正篇.html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