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书名：观人秘诀  奇妙的身势语</w:t>
      </w:r>
    </w:p>
    <w:p>
      <w:r>
        <w:t>作者：黄莉莉主编；赵宏等编著；陈军绘画</w:t>
      </w:r>
    </w:p>
    <w:p>
      <w:r>
        <w:t>出版社：北京：华文出版社</w:t>
      </w:r>
    </w:p>
    <w:p>
      <w:r>
        <w:t>出版日期：1991.05</w:t>
      </w:r>
    </w:p>
    <w:p>
      <w:r>
        <w:t>总页数：425</w:t>
      </w:r>
    </w:p>
    <w:p>
      <w:r>
        <w:t>更多请访问教客网: www.jiaokey.com</w:t>
      </w:r>
    </w:p>
    <w:p>
      <w:r>
        <w:t>观人秘诀  奇妙的身势语 评论地址：https://www.jiaokey.com/book/detail/10452906.html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