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鏖战电子空间  网络信息战</w:t>
      </w:r>
    </w:p>
    <w:p>
      <w:r>
        <w:rPr>
          <w:rFonts w:ascii="宋体" w:hAnsi="宋体" w:eastAsia="宋体"/>
          <w:sz w:val="24"/>
        </w:rPr>
        <w:t>于巧华，周碧松编著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鏖战电子空间  网络信息战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于巧华，周碧松编著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本书出售、求购地址：https://www.jiaokey.com/book/detail/10452896.html</w:t>
      </w:r>
    </w:p>
    <w:p>
      <w:r>
        <w:t>更多相关图书推荐：https://www.jiaokey.com</w:t>
      </w:r>
    </w:p>
    <w:p>
      <w:r>
        <w:t>于巧华，周碧松编著 其他作品：https://www.jiaokey.com/tag/于巧华，周碧松编著.html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关键词搜索：https://www.jiaokey.com/tag/鏖战电子空间  网络信息战.html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