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书名：棘手的谈话  如何对付尴尬的处境</w:t>
      </w:r>
    </w:p>
    <w:p>
      <w:r>
        <w:t>作者：（英）戴维·马丁（David Martin）著；石刚等译</w:t>
      </w:r>
    </w:p>
    <w:p>
      <w:r>
        <w:t>出版社：北京：经济管理出版社</w:t>
      </w:r>
    </w:p>
    <w:p>
      <w:r>
        <w:t>出版日期：1999.08</w:t>
      </w:r>
    </w:p>
    <w:p>
      <w:r>
        <w:t>总页数：281</w:t>
      </w:r>
    </w:p>
    <w:p>
      <w:r>
        <w:t>更多请访问教客网: www.jiaokey.com</w:t>
      </w:r>
    </w:p>
    <w:p>
      <w:r>
        <w:t>棘手的谈话  如何对付尴尬的处境 评论地址：https://www.jiaokey.com/book/detail/10452886.html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