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书名：二战未解之谜</w:t>
      </w:r>
    </w:p>
    <w:p>
      <w:r>
        <w:t>作者：（美）威廉·布鲁尔（William B.Breuer）著；郭晓鹏，岳恒译</w:t>
      </w:r>
    </w:p>
    <w:p>
      <w:r>
        <w:t>出版社：海口：海南出版社</w:t>
      </w:r>
    </w:p>
    <w:p>
      <w:r>
        <w:t>出版日期：2001.05</w:t>
      </w:r>
    </w:p>
    <w:p>
      <w:r>
        <w:t>总页数：323</w:t>
      </w:r>
    </w:p>
    <w:p>
      <w:r>
        <w:t>更多请访问教客网: www.jiaokey.com</w:t>
      </w:r>
    </w:p>
    <w:p>
      <w:r>
        <w:t>二战未解之谜 评论地址：https://www.jiaokey.com/book/detail/10452855.html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