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书名：在李克农身边的日子</w:t>
      </w:r>
    </w:p>
    <w:p>
      <w:r>
        <w:t>作者：朱正明著</w:t>
      </w:r>
    </w:p>
    <w:p>
      <w:r>
        <w:t>出版社：北京：时事出版社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在李克农身边的日子 评论地址：https://www.jiaokey.com/book/detail/10452782.html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