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书名：美国名人谈书功秘功</w:t>
      </w:r>
    </w:p>
    <w:p>
      <w:r>
        <w:t>作者:（美）盖洛普（Gaullp，G.）等著；张承漠等译</w:t>
      </w:r>
    </w:p>
    <w:p>
      <w:r>
        <w:t>出版社:银川：宁夏人民出版社</w:t>
      </w:r>
    </w:p>
    <w:p>
      <w:r>
        <w:t>出版日期：1988.02</w:t>
      </w:r>
    </w:p>
    <w:p>
      <w:r>
        <w:t>总页数：246</w:t>
      </w:r>
    </w:p>
    <w:p>
      <w:r>
        <w:t>更多请访问教客网:www.jiaokey.com</w:t>
      </w:r>
    </w:p>
    <w:p>
      <w:r>
        <w:t>美国名人谈书功秘功评论地址：https://www.jiaokey.com/book/detail/10452723.html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