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你误会了我  交谈中的女人和男人</w:t>
      </w:r>
    </w:p>
    <w:p>
      <w:r>
        <w:rPr>
          <w:rFonts w:ascii="宋体" w:hAnsi="宋体" w:eastAsia="宋体"/>
          <w:sz w:val="24"/>
        </w:rPr>
        <w:t>（美）德博拉·坦嫩（Deborah Tannen）著；周红，祝畹瑾译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你误会了我  交谈中的女人和男人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（美）德博拉·坦嫩（Deborah Tannen）著；周红，祝畹瑾译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本书出售、求购地址：https://www.jiaokey.com/book/detail/10452721.html</w:t>
      </w:r>
    </w:p>
    <w:p>
      <w:r>
        <w:t>更多相关图书推荐：https://www.jiaokey.com</w:t>
      </w:r>
    </w:p>
    <w:p>
      <w:r>
        <w:t>（美）德博拉·坦嫩（Deborah Tannen）著；周红，祝畹瑾译 其他作品：https://www.jiaokey.com/tag/（美）德博拉·坦嫩（Deborah Tannen）著；周红，祝畹瑾译.html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关键词搜索：https://www.jiaokey.com/tag/你误会了我  交谈中的女人和男人.html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