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战乱中的女人  上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战乱中的女人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本书出售、求购地址：https://www.jiaokey.com/book/detail/10452692.html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关键词搜索：https://www.jiaokey.com/tag/战乱中的女人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