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未来的无人战争  智能武器与机器人士兵</w:t>
      </w:r>
    </w:p>
    <w:p>
      <w:r>
        <w:rPr>
          <w:rFonts w:ascii="宋体" w:hAnsi="宋体" w:eastAsia="宋体"/>
          <w:sz w:val="24"/>
        </w:rPr>
        <w:t>刘兴良，孙倩等编著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未来的无人战争  智能武器与机器人士兵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刘兴良，孙倩等编著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本书出售、求购地址：https://www.jiaokey.com/book/detail/10452678.html</w:t>
      </w:r>
    </w:p>
    <w:p>
      <w:r>
        <w:t>更多相关图书推荐：https://www.jiaokey.com</w:t>
      </w:r>
    </w:p>
    <w:p>
      <w:r>
        <w:t>刘兴良，孙倩等编著 其他作品：https://www.jiaokey.com/tag/刘兴良，孙倩等编著.html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关键词搜索：https://www.jiaokey.com/tag/未来的无人战争  智能武器与机器人士兵.html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