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替李登辉卸妆：李登辉恩师遗族的真实历史见证</w:t>
      </w:r>
    </w:p>
    <w:p>
      <w:r>
        <w:rPr>
          <w:rFonts w:ascii="宋体" w:hAnsi="宋体" w:eastAsia="宋体"/>
          <w:sz w:val="24"/>
        </w:rPr>
        <w:t>徐渊涛著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替李登辉卸妆：李登辉恩师遗族的真实历史见证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本书出售、求购地址：https://www.jiaokey.com/book/detail/10452559.html</w:t>
      </w:r>
    </w:p>
    <w:p>
      <w:r>
        <w:t>更多相关图书推荐：https://www.jiaokey.com</w:t>
      </w:r>
    </w:p>
    <w:p>
      <w:r>
        <w:t>徐渊涛著 其他作品：https://www.jiaokey.com/tag/徐渊涛著.html</w:t>
      </w:r>
    </w:p>
    <w:p>
      <w:r>
        <w:t>关键词搜索：https://www.jiaokey.com/tag/替李登辉卸妆：李登辉恩师遗族的真实历史见证.html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