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世界海陆空大战纪实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世界海陆空大战纪实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本书出售、求购地址：https://www.jiaokey.com/book/detail/10452539.html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关键词搜索：https://www.jiaokey.com/tag/世界海陆空大战纪实.html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