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解读“十五”  中国高层权威访谈录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解读“十五”  中国高层权威访谈录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本书出售、求购地址：https://www.jiaokey.com/book/detail/10452516.html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关键词搜索：https://www.jiaokey.com/tag/解读“十五”  中国高层权威访谈录.html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