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从北极到夏威夷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从北极到夏威夷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本书出售、求购地址：https://www.jiaokey.com/book/detail/10452507.html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关键词搜索：https://www.jiaokey.com/tag/从北极到夏威夷.html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