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新编剑桥世界近代史  8  美国革命与法国革命  1763-1793</w:t>
      </w:r>
    </w:p>
    <w:p>
      <w:r>
        <w:rPr>
          <w:rFonts w:ascii="宋体" w:hAnsi="宋体" w:eastAsia="宋体"/>
          <w:sz w:val="24"/>
        </w:rPr>
        <w:t>（英）古德温（GoodwinA.）编；中国社会科学院世界历史研究所组译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新编剑桥世界近代史  8  美国革命与法国革命  1763-1793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（英）古德温（GoodwinA.）编；中国社会科学院世界历史研究所组译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本书出售、求购地址：https://www.jiaokey.com/book/detail/10452434.html</w:t>
      </w:r>
    </w:p>
    <w:p>
      <w:r>
        <w:t>更多相关图书推荐：https://www.jiaokey.com</w:t>
      </w:r>
    </w:p>
    <w:p>
      <w:r>
        <w:t>（英）古德温（GoodwinA.）编；中国社会科学院世界历史研究所组译 其他作品：https://www.jiaokey.com/tag/（英）古德温（GoodwinA.）编；中国社会科学院世界历史研究所组译.html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关键词搜索：https://www.jiaokey.com/tag/新编剑桥世界近代史  8  美国革命与法国革命  1763-1793.html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