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书名：又是一年风和雨  世界政治经济年报  1999年版</w:t>
      </w:r>
    </w:p>
    <w:p>
      <w:r>
        <w:t>作者：张新平编</w:t>
      </w:r>
    </w:p>
    <w:p>
      <w:r>
        <w:t>出版社：兰州市：兰州大学出版社</w:t>
      </w:r>
    </w:p>
    <w:p>
      <w:r>
        <w:t>出版日期：1999</w:t>
      </w:r>
    </w:p>
    <w:p>
      <w:r>
        <w:t>总页数：580</w:t>
      </w:r>
    </w:p>
    <w:p>
      <w:r>
        <w:t>更多请访问教客网: www.jiaokey.com</w:t>
      </w:r>
    </w:p>
    <w:p>
      <w:r>
        <w:t>又是一年风和雨  世界政治经济年报  1999年版 评论地址：https://www.jiaokey.com/book/detail/10452423.html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