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书名：反抗绝望  鲁迅及其文学世界</w:t>
      </w:r>
    </w:p>
    <w:p>
      <w:r>
        <w:t>作者：汪晖著</w:t>
      </w:r>
    </w:p>
    <w:p>
      <w:r>
        <w:t>出版社：石家庄：河北教育出版社</w:t>
      </w:r>
    </w:p>
    <w:p>
      <w:r>
        <w:t>出版日期：2000.12</w:t>
      </w:r>
    </w:p>
    <w:p>
      <w:r>
        <w:t>总页数：299</w:t>
      </w:r>
    </w:p>
    <w:p>
      <w:r>
        <w:t>更多请访问教客网: www.jiaokey.com</w:t>
      </w:r>
    </w:p>
    <w:p>
      <w:r>
        <w:t>反抗绝望  鲁迅及其文学世界 评论地址：https://www.jiaokey.com/book/detail/10452414.html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