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互联网上的间谍战</w:t>
      </w:r>
    </w:p>
    <w:p>
      <w:r>
        <w:rPr>
          <w:rFonts w:ascii="宋体" w:hAnsi="宋体" w:eastAsia="宋体"/>
          <w:sz w:val="24"/>
        </w:rPr>
        <w:t>（法）让·吉内尔（Jean Guisnel）著；徐剑梅译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互联网上的间谍战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（法）让·吉内尔（Jean Guisnel）著；徐剑梅译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本书出售、求购地址：https://www.jiaokey.com/book/detail/10452406.html</w:t>
      </w:r>
    </w:p>
    <w:p>
      <w:r>
        <w:t>更多相关图书推荐：https://www.jiaokey.com</w:t>
      </w:r>
    </w:p>
    <w:p>
      <w:r>
        <w:t>（法）让·吉内尔（Jean Guisnel）著；徐剑梅译 其他作品：https://www.jiaokey.com/tag/（法）让·吉内尔（Jean Guisnel）著；徐剑梅译.html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关键词搜索：https://www.jiaokey.com/tag/互联网上的间谍战.html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