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书名：一次失控的近代化改革  关于清末新政的理性思考</w:t>
      </w:r>
    </w:p>
    <w:p>
      <w:r>
        <w:t>作者：吴春梅著</w:t>
      </w:r>
    </w:p>
    <w:p>
      <w:r>
        <w:t>出版社：合肥：安徽大学出版社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一次失控的近代化改革  关于清末新政的理性思考 评论地址：https://www.jiaokey.com/book/detail/10452386.html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