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天津市档案馆指南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本书出售、求购地址：https://www.jiaokey.com/book/detail/10452381.html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关键词搜索：https://www.jiaokey.com/tag/天津市档案馆指南.html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