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亚马逊网络书店传奇</w:t>
      </w:r>
    </w:p>
    <w:p>
      <w:r>
        <w:rPr>
          <w:rFonts w:ascii="宋体" w:hAnsi="宋体" w:eastAsia="宋体"/>
          <w:sz w:val="24"/>
        </w:rPr>
        <w:t>（美）丽贝卡·桑德斯（Rebecca Saunders）著；华经译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亚马逊网络书店传奇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（美）丽贝卡·桑德斯（Rebecca Saunders）著；华经译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本书出售、求购地址：https://www.jiaokey.com/book/detail/10452378.html</w:t>
      </w:r>
    </w:p>
    <w:p>
      <w:r>
        <w:t>更多相关图书推荐：https://www.jiaokey.com</w:t>
      </w:r>
    </w:p>
    <w:p>
      <w:r>
        <w:t>（美）丽贝卡·桑德斯（Rebecca Saunders）著；华经译 其他作品：https://www.jiaokey.com/tag/（美）丽贝卡·桑德斯（Rebecca Saunders）著；华经译.html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关键词搜索：https://www.jiaokey.com/tag/亚马逊网络书店传奇.html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