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过去2000年最伟大的发明</w:t>
      </w:r>
    </w:p>
    <w:p>
      <w:r>
        <w:rPr>
          <w:rFonts w:ascii="宋体" w:hAnsi="宋体" w:eastAsia="宋体"/>
          <w:sz w:val="24"/>
        </w:rPr>
        <w:t>（美）约翰·布罗克曼（John Brockman）编；袁丽琴译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过去2000年最伟大的发明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（美）约翰·布罗克曼（John Brockman）编；袁丽琴译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本书出售、求购地址：https://www.jiaokey.com/book/detail/10452348.html</w:t>
      </w:r>
    </w:p>
    <w:p>
      <w:r>
        <w:t>更多相关图书推荐：https://www.jiaokey.com</w:t>
      </w:r>
    </w:p>
    <w:p>
      <w:r>
        <w:t>（美）约翰·布罗克曼（John Brockman）编；袁丽琴译 其他作品：https://www.jiaokey.com/tag/（美）约翰·布罗克曼（John Brockman）编；袁丽琴译.html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关键词搜索：https://www.jiaokey.com/tag/过去2000年最伟大的发明.html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