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希特勒的志愿行刑者</w:t>
      </w:r>
    </w:p>
    <w:p>
      <w:r>
        <w:rPr>
          <w:rFonts w:ascii="宋体" w:hAnsi="宋体" w:eastAsia="宋体"/>
          <w:sz w:val="24"/>
        </w:rPr>
        <w:t>（美）丹尼尔·乔纳·戈德哈根（Daniel Jonah Goldhagen）著；贾宗谊译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希特勒的志愿行刑者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（美）丹尼尔·乔纳·戈德哈根（Daniel Jonah Goldhagen）著；贾宗谊译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本书出售、求购地址：https://www.jiaokey.com/book/detail/10452320.html</w:t>
      </w:r>
    </w:p>
    <w:p>
      <w:r>
        <w:t>更多相关图书推荐：https://www.jiaokey.com</w:t>
      </w:r>
    </w:p>
    <w:p>
      <w:r>
        <w:t>（美）丹尼尔·乔纳·戈德哈根（Daniel Jonah Goldhagen）著；贾宗谊译 其他作品：https://www.jiaokey.com/tag/（美）丹尼尔·乔纳·戈德哈根（Daniel Jonah Goldhagen）著；贾宗谊译.html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关键词搜索：https://www.jiaokey.com/tag/希特勒的志愿行刑者.html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