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语言系统与功能：1989年北京系统功能语法研讨会论文集 proceeding of 1989 Beijing systemic-Functional Wordshop</w:t>
      </w:r>
    </w:p>
    <w:p>
      <w:r>
        <w:rPr>
          <w:rFonts w:ascii="宋体" w:hAnsi="宋体" w:eastAsia="宋体"/>
          <w:sz w:val="24"/>
        </w:rPr>
        <w:t>胡壮麟主编=Ed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语言系统与功能：1989年北京系统功能语法研讨会论文集 proceeding of 1989 Beijing systemic-Functional Wordshop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胡壮麟主编=Ed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本书出售、求购地址：https://www.jiaokey.com/book/detail/10452315.html</w:t>
      </w:r>
    </w:p>
    <w:p>
      <w:r>
        <w:t>更多相关图书推荐：https://www.jiaokey.com</w:t>
      </w:r>
    </w:p>
    <w:p>
      <w:r>
        <w:t>胡壮麟主编=Ed 其他作品：https://www.jiaokey.com/tag/胡壮麟主编=Ed.html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关键词搜索：https://www.jiaokey.com/tag/语言系统与功能：1989年北京系统功能语法研讨会论文集 proceeding of 1989 Beijing systemic-Functional Wordshop.html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