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书名：田野中的族群关系与民族认同  中国西南彝族社区考察研究</w:t>
      </w:r>
    </w:p>
    <w:p>
      <w:r>
        <w:t>作者：（美）斯蒂文·郝瑞（Stevan Harrell）著；巴莫阿依，曲木铁西译</w:t>
      </w:r>
    </w:p>
    <w:p>
      <w:r>
        <w:t>出版社：南宁：广西人民出版社</w:t>
      </w:r>
    </w:p>
    <w:p>
      <w:r>
        <w:t>出版日期：2000.08</w:t>
      </w:r>
    </w:p>
    <w:p>
      <w:r>
        <w:t>总页数：303</w:t>
      </w:r>
    </w:p>
    <w:p>
      <w:r>
        <w:t>更多请访问教客网: www.jiaokey.com</w:t>
      </w:r>
    </w:p>
    <w:p>
      <w:r>
        <w:t>田野中的族群关系与民族认同  中国西南彝族社区考察研究 评论地址：https://www.jiaokey.com/book/detail/10452309.html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