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西学东渐记  中国留学生之父的足迹与心迹</w:t>
      </w:r>
    </w:p>
    <w:p>
      <w:r>
        <w:rPr>
          <w:rFonts w:ascii="宋体" w:hAnsi="宋体" w:eastAsia="宋体"/>
          <w:sz w:val="24"/>
        </w:rPr>
        <w:t>容闳著；沈潜，杨增麒评注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西学东渐记  中国留学生之父的足迹与心迹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容闳著；沈潜，杨增麒评注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本书出售、求购地址：https://www.jiaokey.com/book/detail/10452284.html</w:t>
      </w:r>
    </w:p>
    <w:p>
      <w:r>
        <w:t>更多相关图书推荐：https://www.jiaokey.com</w:t>
      </w:r>
    </w:p>
    <w:p>
      <w:r>
        <w:t>容闳著；沈潜，杨增麒评注 其他作品：https://www.jiaokey.com/tag/容闳著；沈潜，杨增麒评注.html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关键词搜索：https://www.jiaokey.com/tag/西学东渐记  中国留学生之父的足迹与心迹.html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