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书名：女界旧踪</w:t>
      </w:r>
    </w:p>
    <w:p>
      <w:r>
        <w:t>作者：郭汾阳著</w:t>
      </w:r>
    </w:p>
    <w:p>
      <w:r>
        <w:t>出版社：南昌：江西教育出版社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女界旧踪 评论地址：https://www.jiaokey.com/book/detail/10452275.html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