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书名：成才名言一千条</w:t>
      </w:r>
    </w:p>
    <w:p>
      <w:r>
        <w:t>作者：徐久刚选编</w:t>
      </w:r>
    </w:p>
    <w:p>
      <w:r>
        <w:t>出版社：北京：北京工业大学出版社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成才名言一千条 评论地址：https://www.jiaokey.com/book/detail/10452264.html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