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瞿秋白百周年纪念  全国瞿秋白生平和思想研讨会论文集</w:t>
      </w:r>
    </w:p>
    <w:p>
      <w:r>
        <w:rPr>
          <w:rFonts w:ascii="宋体" w:hAnsi="宋体" w:eastAsia="宋体"/>
          <w:sz w:val="24"/>
        </w:rPr>
        <w:t>瞿秋白生平和思想研讨会组织委员会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瞿秋白百周年纪念  全国瞿秋白生平和思想研讨会论文集</w:t>
            </w:r>
          </w:p>
        </w:tc>
      </w:tr>
      <w:tr>
        <w:tc>
          <w:tcPr>
            <w:tcW w:type="dxa" w:w="4320"/>
          </w:tcPr>
          <w:p>
            <w:r>
              <w:t>作者</w:t>
            </w:r>
          </w:p>
        </w:tc>
        <w:tc>
          <w:tcPr>
            <w:tcW w:type="dxa" w:w="4320"/>
          </w:tcPr>
          <w:p>
            <w:r>
              <w:t>瞿秋白生平和思想研讨会组织委员会</w:t>
            </w:r>
          </w:p>
        </w:tc>
      </w:tr>
      <w:tr>
        <w:tc>
          <w:tcPr>
            <w:tcW w:type="dxa" w:w="4320"/>
          </w:tcPr>
          <w:p>
            <w:r>
              <w:t>出版社</w:t>
            </w:r>
          </w:p>
        </w:tc>
        <w:tc>
          <w:tcPr>
            <w:tcW w:type="dxa" w:w="4320"/>
          </w:tcPr>
          <w:p>
            <w:r>
              <w:t>北京：中央文献出版社</w:t>
            </w:r>
          </w:p>
        </w:tc>
      </w:tr>
      <w:tr>
        <w:tc>
          <w:tcPr>
            <w:tcW w:type="dxa" w:w="4320"/>
          </w:tcPr>
          <w:p>
            <w:r>
              <w:t>ISBN</w:t>
            </w:r>
          </w:p>
        </w:tc>
        <w:tc>
          <w:tcPr>
            <w:tcW w:type="dxa" w:w="4320"/>
          </w:tcPr>
          <w:p>
            <w:r>
              <w:t>7507306739</w:t>
            </w:r>
          </w:p>
        </w:tc>
      </w:tr>
      <w:tr>
        <w:tc>
          <w:tcPr>
            <w:tcW w:type="dxa" w:w="4320"/>
          </w:tcPr>
          <w:p>
            <w:r>
              <w:t>出版日期</w:t>
            </w:r>
          </w:p>
        </w:tc>
        <w:tc>
          <w:tcPr>
            <w:tcW w:type="dxa" w:w="4320"/>
          </w:tcPr>
          <w:p>
            <w:r>
              <w:t>1999-12-01</w:t>
            </w:r>
          </w:p>
        </w:tc>
      </w:tr>
      <w:tr>
        <w:tc>
          <w:tcPr>
            <w:tcW w:type="dxa" w:w="4320"/>
          </w:tcPr>
          <w:p>
            <w:r>
              <w:t>页数</w:t>
            </w:r>
          </w:p>
        </w:tc>
        <w:tc>
          <w:tcPr>
            <w:tcW w:type="dxa" w:w="4320"/>
          </w:tcPr>
          <w:p>
            <w:r>
              <w:t>584</w:t>
            </w:r>
          </w:p>
        </w:tc>
      </w:tr>
      <w:tr>
        <w:tc>
          <w:tcPr>
            <w:tcW w:type="dxa" w:w="4320"/>
          </w:tcPr>
          <w:p>
            <w:r>
              <w:t>价格</w:t>
            </w:r>
          </w:p>
        </w:tc>
        <w:tc>
          <w:tcPr>
            <w:tcW w:type="dxa" w:w="4320"/>
          </w:tcPr>
          <w:p>
            <w:r/>
          </w:p>
        </w:tc>
      </w:tr>
      <w:tr>
        <w:tc>
          <w:tcPr>
            <w:tcW w:type="dxa" w:w="4320"/>
          </w:tcPr>
          <w:p>
            <w:r>
              <w:t>关键词</w:t>
            </w:r>
          </w:p>
        </w:tc>
        <w:tc>
          <w:tcPr>
            <w:tcW w:type="dxa" w:w="4320"/>
          </w:tcPr>
          <w:p>
            <w:r>
              <w:t>瞿秋白-纪念文集</w:t>
            </w:r>
          </w:p>
        </w:tc>
      </w:tr>
      <w:tr>
        <w:tc>
          <w:tcPr>
            <w:tcW w:type="dxa" w:w="4320"/>
          </w:tcPr>
          <w:p>
            <w:r>
              <w:t>分类</w:t>
            </w:r>
          </w:p>
        </w:tc>
        <w:tc>
          <w:tcPr>
            <w:tcW w:type="dxa" w:w="4320"/>
          </w:tcPr>
          <w:p>
            <w:r>
              <w:t>人物传记：按学科分</w:t>
            </w:r>
          </w:p>
        </w:tc>
      </w:tr>
    </w:tbl>
    <w:p/>
    <w:p>
      <w:pPr>
        <w:pStyle w:val="Heading1"/>
      </w:pPr>
      <w:r>
        <w:t>图书介绍</w:t>
      </w:r>
    </w:p>
    <w:p>
      <w:r>
        <w:t>本书版权页著者题为：《瞿秋白百周年纪念》编辑组:本书收集了为纪念瞿秋白同志诞辰一百周年而在江苏省常州市举办的全国瞿秋白生平和思想研讨会的论文60篇和金冲及、李君如等人在研讨会开幕式上的讲话。</w:t>
      </w:r>
    </w:p>
    <w:p/>
    <w:p>
      <w:r>
        <w:t>本书出售、求购地址：https://www.jiaokey.com/book/detail/10452185.html</w:t>
      </w:r>
    </w:p>
    <w:p>
      <w:r>
        <w:t>更多人物传记：按学科分图书推荐：https://www.jiaokey.com</w:t>
      </w:r>
    </w:p>
    <w:p>
      <w:r>
        <w:t>瞿秋白生平和思想研讨会组织委员会 其他作品：https://www.jiaokey.com/tag/瞿秋白生平和思想研讨会组织委员会.html</w:t>
      </w:r>
    </w:p>
    <w:p>
      <w:r>
        <w:t>北京：中央文献出版社 出版图书：https://www.jiaokey.com/tag/北京：中央文献出版社.html</w:t>
      </w:r>
    </w:p>
    <w:p>
      <w:r>
        <w:t>关键词搜索：https://www.jiaokey.com/tag/瞿秋白-纪念文集.html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