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中国人力资源开发系统论</w:t>
      </w:r>
    </w:p>
    <w:p>
      <w:r>
        <w:rPr>
          <w:rFonts w:ascii="宋体" w:hAnsi="宋体" w:eastAsia="宋体"/>
          <w:sz w:val="24"/>
        </w:rPr>
        <w:t>吴文武，牛越生等著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2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中国人力资源开发系统论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吴文武，牛越生等著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劳动力资源-资源开发(地点: 中国) 资源开发-劳动力资源(学科: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本书出售、求购地址：https://www.jiaokey.com/book/detail/10452159.html</w:t>
      </w:r>
    </w:p>
    <w:p>
      <w:r>
        <w:t>更多相关图书推荐：https://www.jiaokey.com</w:t>
      </w:r>
    </w:p>
    <w:p>
      <w:r>
        <w:t>吴文武，牛越生等著 其他作品：https://www.jiaokey.com/tag/吴文武，牛越生等著.html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关键词搜索：https://www.jiaokey.com/tag/劳动力资源-资源开发(地点: 中国) 资源开发-劳动力资源(学科: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