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书名：网站建设、维护与网页制作教程</w:t>
      </w:r>
    </w:p>
    <w:p>
      <w:r>
        <w:t>作者：北京市地方税务局信息中心主编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总页数：274</w:t>
      </w:r>
    </w:p>
    <w:p>
      <w:r>
        <w:t>更多请访问教客网: www.jiaokey.com</w:t>
      </w:r>
    </w:p>
    <w:p>
      <w:r>
        <w:t>网站建设、维护与网页制作教程 评论地址：https://www.jiaokey.com/book/detail/10452051.html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