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书名：近代上海繁华录  摄影集</w:t>
      </w:r>
    </w:p>
    <w:p>
      <w:r>
        <w:t>作者：唐振常主编</w:t>
      </w:r>
    </w:p>
    <w:p>
      <w:r>
        <w:t>出版社：北京:商务印书馆,1993.07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近代上海繁华录  摄影集 评论地址：https://www.jiaokey.com/book/detail/10452035.html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