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活动目录网络  智能网络的基础</w:t>
      </w:r>
    </w:p>
    <w:p>
      <w:r>
        <w:rPr>
          <w:rFonts w:ascii="宋体" w:hAnsi="宋体" w:eastAsia="宋体"/>
          <w:sz w:val="24"/>
        </w:rPr>
        <w:t>（美）J.斯特拉斯勒（John Strassner）等著；希望图书创作室译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活动目录网络  智能网络的基础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（美）J.斯特拉斯勒（John Strassner）等著；希望图书创作室译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本书出售、求购地址：https://www.jiaokey.com/book/detail/10452012.html</w:t>
      </w:r>
    </w:p>
    <w:p>
      <w:r>
        <w:t>更多相关图书推荐：https://www.jiaokey.com</w:t>
      </w:r>
    </w:p>
    <w:p>
      <w:r>
        <w:t>（美）J.斯特拉斯勒（John Strassner）等著；希望图书创作室译 其他作品：https://www.jiaokey.com/tag/（美）J.斯特拉斯勒（John Strassner）等著；希望图书创作室译.html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关键词搜索：https://www.jiaokey.com/tag/活动目录网络  智能网络的基础.html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