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书名：网上挣钱忙  因特网炒股专家支招  在家享受大户室的炒股优待</w:t>
      </w:r>
    </w:p>
    <w:p>
      <w:r>
        <w:t>作者：王兢编著</w:t>
      </w:r>
    </w:p>
    <w:p>
      <w:r>
        <w:t>出版社：北京：北京希望电子出版社</w:t>
      </w:r>
    </w:p>
    <w:p>
      <w:r>
        <w:t>出版日期：2001.04</w:t>
      </w:r>
    </w:p>
    <w:p>
      <w:r>
        <w:t>总页数：421</w:t>
      </w:r>
    </w:p>
    <w:p>
      <w:r>
        <w:t>更多请访问教客网: www.jiaokey.com</w:t>
      </w:r>
    </w:p>
    <w:p>
      <w:r>
        <w:t>网上挣钱忙  因特网炒股专家支招  在家享受大户室的炒股优待 评论地址：https://www.jiaokey.com/book/detail/10451998.html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