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浦南之冬-三林杯文艺创作汇演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迎接新世纪  浦南之冬-三林杯文艺创作汇演 评论地址：https://www.jiaokey.com/book/detail/10451969.html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