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书名：黄炎培故居</w:t>
      </w:r>
    </w:p>
    <w:p>
      <w:r>
        <w:t>作者：</w:t>
      </w:r>
    </w:p>
    <w:p>
      <w:r>
        <w:t>出版社：黄炎培故居管理所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黄炎培故居 评论地址：https://www.jiaokey.com/book/detail/10451954.html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