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世纪的选择  海外企业投资浦东实录</w:t>
      </w:r>
    </w:p>
    <w:p>
      <w:r>
        <w:rPr>
          <w:rFonts w:ascii="宋体" w:hAnsi="宋体" w:eastAsia="宋体"/>
          <w:sz w:val="24"/>
        </w:rPr>
        <w:t>邵煜栋主编；上海市浦东新区管理委员会新闻办公室编著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世纪的选择  海外企业投资浦东实录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邵煜栋主编；上海市浦东新区管理委员会新闻办公室编著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本书出售、求购地址：https://www.jiaokey.com/book/detail/10451949.html</w:t>
      </w:r>
    </w:p>
    <w:p>
      <w:r>
        <w:t>更多相关图书推荐：https://www.jiaokey.com</w:t>
      </w:r>
    </w:p>
    <w:p>
      <w:r>
        <w:t>邵煜栋主编；上海市浦东新区管理委员会新闻办公室编著 其他作品：https://www.jiaokey.com/tag/邵煜栋主编；上海市浦东新区管理委员会新闻办公室编著.html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关键词搜索：https://www.jiaokey.com/tag/世纪的选择  海外企业投资浦东实录.html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