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书名：浦东新区外贸企业名录  1</w:t>
      </w:r>
    </w:p>
    <w:p>
      <w:r>
        <w:t>作者：上海市浦东新区浦东第一图书馆编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浦东新区外贸企业名录  1 评论地址：https://www.jiaokey.com/book/detail/10451938.html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