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上海市沪东中学建校四十周年资料汇编  1956-1996</w:t>
      </w:r>
    </w:p>
    <w:p>
      <w:r>
        <w:rPr>
          <w:rFonts w:ascii="宋体" w:hAnsi="宋体" w:eastAsia="宋体"/>
          <w:sz w:val="24"/>
        </w:rPr>
        <w:t>沪东中学40周年校庆办公室编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上海市沪东中学建校四十周年资料汇编  1956-1996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沪东中学40周年校庆办公室编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本书出售、求购地址：https://www.jiaokey.com/book/detail/10451921.html</w:t>
      </w:r>
    </w:p>
    <w:p>
      <w:r>
        <w:t>更多相关图书推荐：https://www.jiaokey.com</w:t>
      </w:r>
    </w:p>
    <w:p>
      <w:r>
        <w:t>沪东中学40周年校庆办公室编 其他作品：https://www.jiaokey.com/tag/沪东中学40周年校庆办公室编.html</w:t>
      </w:r>
    </w:p>
    <w:p>
      <w:r>
        <w:t>关键词搜索：https://www.jiaokey.com/tag/上海市沪东中学建校四十周年资料汇编  1956-1996.html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