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书名：高新技术应试指南  计算机操作路路通</w:t>
      </w:r>
    </w:p>
    <w:p>
      <w:r>
        <w:t>作者：希融华，罗军主编；贾煜明等编写</w:t>
      </w:r>
    </w:p>
    <w:p>
      <w:r>
        <w:t>出版社：北京：北京希望电子出版社</w:t>
      </w:r>
    </w:p>
    <w:p>
      <w:r>
        <w:t>出版日期：2001.09</w:t>
      </w:r>
    </w:p>
    <w:p>
      <w:r>
        <w:t>总页数：361</w:t>
      </w:r>
    </w:p>
    <w:p>
      <w:r>
        <w:t>更多请访问教客网: www.jiaokey.com</w:t>
      </w:r>
    </w:p>
    <w:p>
      <w:r>
        <w:t>高新技术应试指南  计算机操作路路通 评论地址：https://www.jiaokey.com/book/detail/10451910.html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